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871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86MS0063-01-2025-004059-14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Рината Картатовича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30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Мавлетов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412498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Амрапова С.С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Мавлетова Р.К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Мавлетова Рината Картатовича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30.06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871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